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爱是最神奇的魔法  十个仙女故事</w:t>
      </w:r>
    </w:p>
    <w:p>
      <w:r>
        <w:rPr>
          <w:rFonts w:ascii="宋体" w:hAnsi="宋体" w:eastAsia="宋体"/>
          <w:sz w:val="24"/>
        </w:rPr>
        <w:t>（法）娜塔莉·费莉翁著；（法）马洛里·莱斯纳绘；张并译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爱是最神奇的魔法  十个仙女故事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（法）娜塔莉·费莉翁著；（法）马洛里·莱斯纳绘；张并译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本书出售、求购地址：https://www.jiaokey.com/book/detail/13761130.html</w:t>
      </w:r>
    </w:p>
    <w:p>
      <w:r>
        <w:t>更多相关图书推荐：https://www.jiaokey.com</w:t>
      </w:r>
    </w:p>
    <w:p>
      <w:r>
        <w:t>（法）娜塔莉·费莉翁著；（法）马洛里·莱斯纳绘；张并译 其他作品：https://www.jiaokey.com/tag/（法）娜塔莉·费莉翁著；（法）马洛里·莱斯纳绘；张并译.html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关键词搜索：https://www.jiaokey.com/tag/爱是最神奇的魔法  十个仙女故事.html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