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耐心等来好礼物  十个圣诞故事</w:t>
      </w:r>
    </w:p>
    <w:p>
      <w:r>
        <w:rPr>
          <w:rFonts w:ascii="宋体" w:hAnsi="宋体" w:eastAsia="宋体"/>
          <w:sz w:val="24"/>
        </w:rPr>
        <w:t>（法）吕多维奇·弗拉芒著；（法）马雅兰·古斯特绘；张并译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耐心等来好礼物  十个圣诞故事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（法）吕多维奇·弗拉芒著；（法）马雅兰·古斯特绘；张并译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本书出售、求购地址：https://www.jiaokey.com/book/detail/13761128.html</w:t>
      </w:r>
    </w:p>
    <w:p>
      <w:r>
        <w:t>更多相关图书推荐：https://www.jiaokey.com</w:t>
      </w:r>
    </w:p>
    <w:p>
      <w:r>
        <w:t>（法）吕多维奇·弗拉芒著；（法）马雅兰·古斯特绘；张并译 其他作品：https://www.jiaokey.com/tag/（法）吕多维奇·弗拉芒著；（法）马雅兰·古斯特绘；张并译.html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关键词搜索：https://www.jiaokey.com/tag/耐心等来好礼物  十个圣诞故事.html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