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坚持就会不一样  十个狼故事</w:t>
      </w:r>
    </w:p>
    <w:p>
      <w:r>
        <w:rPr>
          <w:rFonts w:ascii="宋体" w:hAnsi="宋体" w:eastAsia="宋体"/>
          <w:sz w:val="24"/>
        </w:rPr>
        <w:t>（法）朱丽叶特·索芒德著；（法）艾莲娜·谢陶绘；张并译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坚持就会不一样  十个狼故事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（法）朱丽叶特·索芒德著；（法）艾莲娜·谢陶绘；张并译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本书出售、求购地址：https://www.jiaokey.com/book/detail/13761126.html</w:t>
      </w:r>
    </w:p>
    <w:p>
      <w:r>
        <w:t>更多相关图书推荐：https://www.jiaokey.com</w:t>
      </w:r>
    </w:p>
    <w:p>
      <w:r>
        <w:t>（法）朱丽叶特·索芒德著；（法）艾莲娜·谢陶绘；张并译 其他作品：https://www.jiaokey.com/tag/（法）朱丽叶特·索芒德著；（法）艾莲娜·谢陶绘；张并译.html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关键词搜索：https://www.jiaokey.com/tag/坚持就会不一样  十个狼故事.html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