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4岁  语言开发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4岁  语言开发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本书出售、求购地址：https://www.jiaokey.com/book/detail/13761110.html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4岁  语言开发.html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