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创造力潜能开发  母亲节的礼物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创造力潜能开发  母亲节的礼物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本书出售、求购地址：https://www.jiaokey.com/book/detail/13761106.html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创造力潜能开发  母亲节的礼物.html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