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我当小裁判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我当小裁判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本书出售、求购地址：https://www.jiaokey.com/book/detail/13761105.html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我当小裁判.html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