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爱心单双号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爱心单双号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本书出售、求购地址：https://www.jiaokey.com/book/detail/13761104.html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爱心单双号.html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