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幼儿家庭早教大全  3岁  学数学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幼儿家庭早教大全  3岁  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本书出售、求购地址：https://www.jiaokey.com/book/detail/13761101.html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关键词搜索：https://www.jiaokey.com/tag/幼儿家庭早教大全  3岁  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