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3岁  猜谜语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3岁  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本书出售、求购地址：https://www.jiaokey.com/book/detail/13761098.html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3岁  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