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3岁  三字经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3岁  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本书出售、求购地址：https://www.jiaokey.com/book/detail/13761097.html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3岁  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