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3岁  识字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3岁  识字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本书出售、求购地址：https://www.jiaokey.com/book/detail/13761096.html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3岁  识字.html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