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星空与观测</w:t>
      </w:r>
    </w:p>
    <w:p>
      <w:r>
        <w:rPr>
          <w:rFonts w:ascii="宋体" w:hAnsi="宋体" w:eastAsia="宋体"/>
          <w:sz w:val="24"/>
        </w:rPr>
        <w:t>（西）爱德华多·班克里文；孙玉洁译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星空与观测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（西）爱德华多·班克里文；孙玉洁译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本书出售、求购地址：https://www.jiaokey.com/book/detail/13761087.html</w:t>
      </w:r>
    </w:p>
    <w:p>
      <w:r>
        <w:t>更多相关图书推荐：https://www.jiaokey.com</w:t>
      </w:r>
    </w:p>
    <w:p>
      <w:r>
        <w:t>（西）爱德华多·班克里文；孙玉洁译 其他作品：https://www.jiaokey.com/tag/（西）爱德华多·班克里文；孙玉洁译.html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关键词搜索：https://www.jiaokey.com/tag/星空与观测.html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