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复杂多变的环境  垃圾怎样回收利用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复杂多变的环境  垃圾怎样回收利用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本书出售、求购地址：https://www.jiaokey.com/book/detail/13761080.html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关键词搜索：https://www.jiaokey.com/tag/复杂多变的环境  垃圾怎样回收利用.html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