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复杂多变的环境  地球是什么时候形成的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复杂多变的环境  地球是什么时候形成的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本书出售、求购地址：https://www.jiaokey.com/book/detail/13761079.html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关键词搜索：https://www.jiaokey.com/tag/复杂多变的环境  地球是什么时候形成的.html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