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复杂多变的环境  季节为什么会变化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复杂多变的环境  季节为什么会变化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本书出售、求购地址：https://www.jiaokey.com/book/detail/13761077.html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关键词搜索：https://www.jiaokey.com/tag/复杂多变的环境  季节为什么会变化.html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