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奇妙的物理世界  声音的奥秘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奇妙的物理世界  声音的奥秘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本书出售、求购地址：https://www.jiaokey.com/book/detail/13761072.html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关键词搜索：https://www.jiaokey.com/tag/奇妙的物理世界  声音的奥秘.html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