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奇妙的物理世界  为什么会产生影子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奇妙的物理世界  为什么会产生影子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本书出售、求购地址：https://www.jiaokey.com/book/detail/13761071.html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关键词搜索：https://www.jiaokey.com/tag/奇妙的物理世界  为什么会产生影子.html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