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奇妙的物理世界  怎样比较轻重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奇妙的物理世界  怎样比较轻重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本书出售、求购地址：https://www.jiaokey.com/book/detail/13761069.html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关键词搜索：https://www.jiaokey.com/tag/奇妙的物理世界  怎样比较轻重.html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