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偷玩具的鳄鱼大盗</w:t>
      </w:r>
    </w:p>
    <w:p>
      <w:r>
        <w:rPr>
          <w:rFonts w:ascii="宋体" w:hAnsi="宋体" w:eastAsia="宋体"/>
          <w:sz w:val="24"/>
        </w:rPr>
        <w:t>（法）奥德·皮考特文图；苏迪译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偷玩具的鳄鱼大盗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（法）奥德·皮考特文图；苏迪译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本书出售、求购地址：https://www.jiaokey.com/book/detail/13760997.html</w:t>
      </w:r>
    </w:p>
    <w:p>
      <w:r>
        <w:t>更多相关图书推荐：https://www.jiaokey.com</w:t>
      </w:r>
    </w:p>
    <w:p>
      <w:r>
        <w:t>（法）奥德·皮考特文图；苏迪译 其他作品：https://www.jiaokey.com/tag/（法）奥德·皮考特文图；苏迪译.html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关键词搜索：https://www.jiaokey.com/tag/偷玩具的鳄鱼大盗.html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