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美乐绘原创童话故事  幸福绘本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美乐绘原创童话故事  幸福绘本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本书出售、求购地址：https://www.jiaokey.com/book/detail/13760992.html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关键词搜索：https://www.jiaokey.com/tag/美乐绘原创童话故事  幸福绘本.html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