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拼音认读故事  3  惊魂之战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拼音认读故事  3  惊魂之战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本书出售、求购地址：https://www.jiaokey.com/book/detail/13760990.html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关键词搜索：https://www.jiaokey.com/tag/拼音认读故事  3  惊魂之战.html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