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反腐倡廉实践与探索</w:t>
      </w:r>
    </w:p>
    <w:p>
      <w:r>
        <w:rPr>
          <w:rFonts w:ascii="宋体" w:hAnsi="宋体" w:eastAsia="宋体"/>
          <w:sz w:val="24"/>
        </w:rPr>
        <w:t>范垂庭，王进敏，于宝祥等主编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范垂庭，王进敏，于宝祥等主编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本书出售、求购地址：https://www.jiaokey.com/book/detail/13760905.html</w:t>
      </w:r>
    </w:p>
    <w:p>
      <w:r>
        <w:t>更多相关图书推荐：https://www.jiaokey.com</w:t>
      </w:r>
    </w:p>
    <w:p>
      <w:r>
        <w:t>范垂庭，王进敏，于宝祥等主编 其他作品：https://www.jiaokey.com/tag/范垂庭，王进敏，于宝祥等主编.html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关键词搜索：https://www.jiaokey.com/tag/反腐倡廉实践与探索.html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