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大庆精神理性透视</w:t>
      </w:r>
    </w:p>
    <w:p>
      <w:r>
        <w:rPr>
          <w:rFonts w:ascii="宋体" w:hAnsi="宋体" w:eastAsia="宋体"/>
          <w:sz w:val="24"/>
        </w:rPr>
        <w:t>李敬晶，张志军主编；刘金友，卫宇坤，李国俊副主编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大庆精神理性透视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李敬晶，张志军主编；刘金友，卫宇坤，李国俊副主编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本书出售、求购地址：https://www.jiaokey.com/book/detail/13760883.html</w:t>
      </w:r>
    </w:p>
    <w:p>
      <w:r>
        <w:t>更多相关图书推荐：https://www.jiaokey.com</w:t>
      </w:r>
    </w:p>
    <w:p>
      <w:r>
        <w:t>李敬晶，张志军主编；刘金友，卫宇坤，李国俊副主编 其他作品：https://www.jiaokey.com/tag/李敬晶，张志军主编；刘金友，卫宇坤，李国俊副主编.html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关键词搜索：https://www.jiaokey.com/tag/大庆精神理性透视.html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