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书名：大庆高新技术产业开发区产业发展  15规划及2010年远景目标（草案）</w:t>
      </w:r>
    </w:p>
    <w:p>
      <w:r>
        <w:t>作者：大庆高新技术产业开发区管委会</w:t>
      </w:r>
    </w:p>
    <w:p>
      <w:r>
        <w:t>出版社：</w:t>
      </w:r>
    </w:p>
    <w:p>
      <w:r>
        <w:t>出版日期：2001.07</w:t>
      </w:r>
    </w:p>
    <w:p>
      <w:r>
        <w:t>总页数：39</w:t>
      </w:r>
    </w:p>
    <w:p>
      <w:r>
        <w:t>更多请访问教客网: www.jiaokey.com</w:t>
      </w:r>
    </w:p>
    <w:p>
      <w:r>
        <w:t>大庆高新技术产业开发区产业发展  15规划及2010年远景目标（草案） 评论地址：https://www.jiaokey.com/book/detail/13760871.html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