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书名：宝贝驾到  新手爸妈从手忙脚乱到驾轻就熟的育儿指南</w:t>
      </w:r>
    </w:p>
    <w:p>
      <w:r>
        <w:t>作者：（美）罗尼·杰伊（RONI JAY）著；吴颖译</w:t>
      </w:r>
    </w:p>
    <w:p>
      <w:r>
        <w:t>出版社：太原:山西人民出版社,2013.06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宝贝驾到  新手爸妈从手忙脚乱到驾轻就熟的育儿指南 评论地址：https://www.jiaokey.com/book/detail/13760818.html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