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书名：财商教育  读经典故事提高中学生的财商</w:t>
      </w:r>
    </w:p>
    <w:p>
      <w:r>
        <w:t>作者：赵保坤编著</w:t>
      </w:r>
    </w:p>
    <w:p>
      <w:r>
        <w:t>出版社：北京：经济科学出版社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财商教育  读经典故事提高中学生的财商 评论地址：https://www.jiaokey.com/book/detail/13760817.html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