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食尚达人  西式汤滋味</w:t>
      </w:r>
    </w:p>
    <w:p>
      <w:r>
        <w:rPr>
          <w:rFonts w:ascii="宋体" w:hAnsi="宋体" w:eastAsia="宋体"/>
          <w:sz w:val="24"/>
        </w:rPr>
        <w:t>（英）莎拉·刘易斯（SARALEWIS）著；叶小芳译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食尚达人  西式汤滋味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（英）莎拉·刘易斯（SARALEWIS）著；叶小芳译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本书出售、求购地址：https://www.jiaokey.com/book/detail/13760815.html</w:t>
      </w:r>
    </w:p>
    <w:p>
      <w:r>
        <w:t>更多相关图书推荐：https://www.jiaokey.com</w:t>
      </w:r>
    </w:p>
    <w:p>
      <w:r>
        <w:t>（英）莎拉·刘易斯（SARALEWIS）著；叶小芳译 其他作品：https://www.jiaokey.com/tag/（英）莎拉·刘易斯（SARALEWIS）著；叶小芳译.html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关键词搜索：https://www.jiaokey.com/tag/食尚达人  西式汤滋味.html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