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12生肖与动物故事  美绘版</w:t>
      </w:r>
    </w:p>
    <w:p>
      <w:r>
        <w:rPr>
          <w:rFonts w:ascii="宋体" w:hAnsi="宋体" w:eastAsia="宋体"/>
          <w:sz w:val="24"/>
        </w:rPr>
        <w:t>王静波，万建中编著；贾晓曦绘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12生肖与动物故事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王静波，万建中编著；贾晓曦绘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本书出售、求购地址：https://www.jiaokey.com/book/detail/13760804.html</w:t>
      </w:r>
    </w:p>
    <w:p>
      <w:r>
        <w:t>更多相关图书推荐：https://www.jiaokey.com</w:t>
      </w:r>
    </w:p>
    <w:p>
      <w:r>
        <w:t>王静波，万建中编著；贾晓曦绘 其他作品：https://www.jiaokey.com/tag/王静波，万建中编著；贾晓曦绘.html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关键词搜索：https://www.jiaokey.com/tag/12生肖与动物故事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