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美术教室丛书  油画棒  畅销版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美术教室丛书  油画棒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本书出售、求购地址：https://www.jiaokey.com/book/detail/13760793.html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关键词搜索：https://www.jiaokey.com/tag/美术教室丛书  油画棒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