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美术教室丛书  线描  畅销版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美术教室丛书  线描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本书出售、求购地址：https://www.jiaokey.com/book/detail/13760792.html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关键词搜索：https://www.jiaokey.com/tag/美术教室丛书  线描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