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美术教室丛书  刮版画  畅销版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美术教室丛书  刮版画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本书出售、求购地址：https://www.jiaokey.com/book/detail/13760791.html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关键词搜索：https://www.jiaokey.com/tag/美术教室丛书  刮版画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