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书名：少儿百科  动物与昆虫  漫绘本</w:t>
      </w:r>
    </w:p>
    <w:p>
      <w:r>
        <w:t>作者：闫新菊改编</w:t>
      </w:r>
    </w:p>
    <w:p>
      <w:r>
        <w:t>出版社：武汉：湖北教育出版社</w:t>
      </w:r>
    </w:p>
    <w:p>
      <w:r>
        <w:t>出版日期：2010.07</w:t>
      </w:r>
    </w:p>
    <w:p>
      <w:r>
        <w:t>总页数：159</w:t>
      </w:r>
    </w:p>
    <w:p>
      <w:r>
        <w:t>更多请访问教客网: www.jiaokey.com</w:t>
      </w:r>
    </w:p>
    <w:p>
      <w:r>
        <w:t>少儿百科  动物与昆虫  漫绘本 评论地址：https://www.jiaokey.com/book/detail/13760770.html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