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老年人健步走的减肥效果与脂联素等基因多态性的关联性研究  X</w:t>
      </w:r>
    </w:p>
    <w:p>
      <w:r>
        <w:rPr>
          <w:rFonts w:ascii="宋体" w:hAnsi="宋体" w:eastAsia="宋体"/>
          <w:sz w:val="24"/>
        </w:rPr>
        <w:t>李晓霞著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老年人健步走的减肥效果与脂联素等基因多态性的关联性研究 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本书出售、求购地址：https://www.jiaokey.com/book/detail/13760760.html</w:t>
      </w:r>
    </w:p>
    <w:p>
      <w:r>
        <w:t>更多相关图书推荐：https://www.jiaokey.com</w:t>
      </w:r>
    </w:p>
    <w:p>
      <w:r>
        <w:t>李晓霞著 其他作品：https://www.jiaokey.com/tag/李晓霞著.html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关键词搜索：https://www.jiaokey.com/tag/老年人健步走的减肥效果与脂联素等基因多态性的关联性研究 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