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</w:t>
      </w:r>
    </w:p>
    <w:p>
      <w:r>
        <w:rPr>
          <w:rFonts w:ascii="宋体" w:hAnsi="宋体" w:eastAsia="宋体"/>
          <w:sz w:val="24"/>
        </w:rPr>
        <w:t>（英）史蒂夫·帕克编；（英）埃德·西姆金斯等绘；辛江译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（英）史蒂夫·帕克编；（英）埃德·西姆金斯等绘；辛江译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本书出售、求购地址：https://www.jiaokey.com/book/detail/13760732.html</w:t>
      </w:r>
    </w:p>
    <w:p>
      <w:r>
        <w:t>更多相关图书推荐：https://www.jiaokey.com</w:t>
      </w:r>
    </w:p>
    <w:p>
      <w:r>
        <w:t>（英）史蒂夫·帕克编；（英）埃德·西姆金斯等绘；辛江译 其他作品：https://www.jiaokey.com/tag/（英）史蒂夫·帕克编；（英）埃德·西姆金斯等绘；辛江译.html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