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寻找你的幸运星  概率的秘密</w:t>
      </w:r>
    </w:p>
    <w:p>
      <w:r>
        <w:rPr>
          <w:rFonts w:ascii="宋体" w:hAnsi="宋体" w:eastAsia="宋体"/>
          <w:sz w:val="24"/>
        </w:rPr>
        <w:t>（英）卡佳坦·波斯基特著；韩庆九译；（英）菲利浦·瑞弗绘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寻找你的幸运星  概率的秘密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（英）卡佳坦·波斯基特著；韩庆九译；（英）菲利浦·瑞弗绘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本书出售、求购地址：https://www.jiaokey.com/book/detail/13760723.html</w:t>
      </w:r>
    </w:p>
    <w:p>
      <w:r>
        <w:t>更多相关图书推荐：https://www.jiaokey.com</w:t>
      </w:r>
    </w:p>
    <w:p>
      <w:r>
        <w:t>（英）卡佳坦·波斯基特著；韩庆九译；（英）菲利浦·瑞弗绘 其他作品：https://www.jiaokey.com/tag/（英）卡佳坦·波斯基特著；韩庆九译；（英）菲利浦·瑞弗绘.html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寻找你的幸运星  概率的秘密.html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