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书名：科技馆奇妙夜  人体历险记</w:t>
      </w:r>
    </w:p>
    <w:p>
      <w:r>
        <w:t>作者：李瑞宏主编；郭寄良分册主编；方龙云，朱琛编；李张达，张竞尹绘</w:t>
      </w:r>
    </w:p>
    <w:p>
      <w:r>
        <w:t>出版社：杭州：浙江教育出版社</w:t>
      </w:r>
    </w:p>
    <w:p>
      <w:r>
        <w:t>出版日期：2011.06</w:t>
      </w:r>
    </w:p>
    <w:p>
      <w:r>
        <w:t>总页数：149</w:t>
      </w:r>
    </w:p>
    <w:p>
      <w:r>
        <w:t>更多请访问教客网: www.jiaokey.com</w:t>
      </w:r>
    </w:p>
    <w:p>
      <w:r>
        <w:t>科技馆奇妙夜  人体历险记 评论地址：https://www.jiaokey.com/book/detail/13760717.html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