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林志彬教授从事医学教育、科研工作50周年论文选集  1961-2011</w:t>
      </w:r>
    </w:p>
    <w:p>
      <w:r>
        <w:rPr>
          <w:rFonts w:ascii="宋体" w:hAnsi="宋体" w:eastAsia="宋体"/>
          <w:sz w:val="24"/>
        </w:rPr>
        <w:t>林志彬编写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林志彬教授从事医学教育、科研工作50周年论文选集  1961-2011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本书出售、求购地址：https://www.jiaokey.com/book/detail/13760716.html</w:t>
      </w:r>
    </w:p>
    <w:p>
      <w:r>
        <w:t>更多相关图书推荐：https://www.jiaokey.com</w:t>
      </w:r>
    </w:p>
    <w:p>
      <w:r>
        <w:t>林志彬编写 其他作品：https://www.jiaokey.com/tag/林志彬编写.html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关键词搜索：https://www.jiaokey.com/tag/林志彬教授从事医学教育、科研工作50周年论文选集  1961-2011.html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