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张博士医考红宝书护师技术资格考试50日必练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张博士医考红宝书护师技术资格考试50日必练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本书出售、求购地址：https://www.jiaokey.com/book/detail/13760699.html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关键词搜索：https://www.jiaokey.com/tag/张博士医考红宝书护师技术资格考试50日必练.html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