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书名：2013临床执业助理医师历年考点精编</w:t>
      </w:r>
    </w:p>
    <w:p>
      <w:r>
        <w:t>作者：费威，张柏梁，乔植宇主编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总页数：489</w:t>
      </w:r>
    </w:p>
    <w:p>
      <w:r>
        <w:t>更多请访问教客网: www.jiaokey.com</w:t>
      </w:r>
    </w:p>
    <w:p>
      <w:r>
        <w:t>2013临床执业助理医师历年考点精编 评论地址：https://www.jiaokey.com/book/detail/13760668.html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