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 JTG/T F72-2011  公路隧道交通工程与附属设施施工技术规范</w:t>
      </w:r>
    </w:p>
    <w:p>
      <w:r>
        <w:rPr>
          <w:rFonts w:ascii="宋体" w:hAnsi="宋体" w:eastAsia="宋体"/>
          <w:sz w:val="24"/>
        </w:rPr>
        <w:t>重庆市交通委员会著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 JTG/T F72-2011  公路隧道交通工程与附属设施施工技术规范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重庆市交通委员会著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本书出售、求购地址：https://www.jiaokey.com/book/detail/13760656.html</w:t>
      </w:r>
    </w:p>
    <w:p>
      <w:r>
        <w:t>更多相关图书推荐：https://www.jiaokey.com</w:t>
      </w:r>
    </w:p>
    <w:p>
      <w:r>
        <w:t>重庆市交通委员会著 其他作品：https://www.jiaokey.com/tag/重庆市交通委员会著.html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关键词搜索：https://www.jiaokey.com/tag/中华人民共和国行业推荐性标准  JTG/T F72-2011  公路隧道交通工程与附属设施施工技术规范.html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