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川端康成  马尔克斯</w:t>
      </w:r>
    </w:p>
    <w:p>
      <w:r>
        <w:t>作者：杨国华编著</w:t>
      </w:r>
    </w:p>
    <w:p>
      <w:r>
        <w:t>出版社：深圳:海天出版社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世界巨人百传  川端康成  马尔克斯 评论地址：https://www.jiaokey.com/book/detail/13760648.html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