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教育教学·应用科普·时空记忆  50年从教生涯文集</w:t>
      </w:r>
    </w:p>
    <w:p>
      <w:r>
        <w:rPr>
          <w:rFonts w:ascii="宋体" w:hAnsi="宋体" w:eastAsia="宋体"/>
          <w:sz w:val="24"/>
        </w:rPr>
        <w:t>段银田主编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教育教学·应用科普·时空记忆  50年从教生涯文集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段银田主编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本书出售、求购地址：https://www.jiaokey.com/book/detail/13760637.html</w:t>
      </w:r>
    </w:p>
    <w:p>
      <w:r>
        <w:t>更多相关图书推荐：https://www.jiaokey.com</w:t>
      </w:r>
    </w:p>
    <w:p>
      <w:r>
        <w:t>段银田主编 其他作品：https://www.jiaokey.com/tag/段银田主编.html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关键词搜索：https://www.jiaokey.com/tag/教育教学·应用科普·时空记忆  50年从教生涯文集.html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