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书名：乐理与识谱基础</w:t>
      </w:r>
    </w:p>
    <w:p>
      <w:r>
        <w:t>作者：韩贵森编著</w:t>
      </w:r>
    </w:p>
    <w:p>
      <w:r>
        <w:t>出版社：贵阳：贵州人民出版社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乐理与识谱基础 评论地址：https://www.jiaokey.com/book/detail/13760617.html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