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帆船运动百科</w:t>
      </w:r>
    </w:p>
    <w:p>
      <w:r>
        <w:rPr>
          <w:rFonts w:ascii="宋体" w:hAnsi="宋体" w:eastAsia="宋体"/>
          <w:sz w:val="24"/>
        </w:rPr>
        <w:t>（英）杰里·埃文斯，（英）帕特·曼利，（英）巴里·史密斯著；张笑，冯聪，张一译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帆船运动百科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（英）杰里·埃文斯，（英）帕特·曼利，（英）巴里·史密斯著；张笑，冯聪，张一译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本书出售、求购地址：https://www.jiaokey.com/book/detail/13760597.html</w:t>
      </w:r>
    </w:p>
    <w:p>
      <w:r>
        <w:t>更多相关图书推荐：https://www.jiaokey.com</w:t>
      </w:r>
    </w:p>
    <w:p>
      <w:r>
        <w:t>（英）杰里·埃文斯，（英）帕特·曼利，（英）巴里·史密斯著；张笑，冯聪，张一译 其他作品：https://www.jiaokey.com/tag/（英）杰里·埃文斯，（英）帕特·曼利，（英）巴里·史密斯著；张笑，冯聪，张一译.html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关键词搜索：https://www.jiaokey.com/tag/帆船运动百科.html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