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书名：山西锣鼓谱</w:t>
      </w:r>
    </w:p>
    <w:p>
      <w:r>
        <w:t>作者：孙钊，毋小红主编；王宝灿审定</w:t>
      </w:r>
    </w:p>
    <w:p>
      <w:r>
        <w:t>出版社：太原:山西经济出版社,2009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山西锣鼓谱 评论地址：https://www.jiaokey.com/book/detail/13760585.html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