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第11册  卷26-27  文学名臣  郡县名臣  人名索引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第11册  卷26-27  文学名臣  郡县名臣  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本书出售、求购地址：https://www.jiaokey.com/book/detail/13760562.html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第11册  卷26-27  文学名臣  郡县名臣  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