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第10册  卷23-25  忠节名臣  孝义名臣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第10册  卷23-25  忠节名臣  孝义名臣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本书出售、求购地址：https://www.jiaokey.com/book/detail/13760561.html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第10册  卷23-25  忠节名臣  孝义名臣.html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