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第9册  卷19-22  清正名臣  理学名臣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第9册  卷19-22  清正名臣  理学名臣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本书出售、求购地址：https://www.jiaokey.com/book/detail/13760560.html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第9册  卷19-22  清正名臣  理学名臣.html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