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第8册  卷17-18  经济名臣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第8册  卷17-18  经济名臣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本书出售、求购地址：https://www.jiaokey.com/book/detail/13760559.html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第8册  卷17-18  经济名臣.html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