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续藏书  第6册  卷13-14  勋封名臣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续藏书  第6册  卷13-14  勋封名臣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本书出售、求购地址：https://www.jiaokey.com/book/detail/13760557.html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关键词搜索：https://www.jiaokey.com/tag/续藏书  第6册  卷13-14  勋封名臣.html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